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5-206</w:t>
      </w:r>
      <w:r>
        <w:rPr>
          <w:rFonts w:ascii="Times New Roman" w:eastAsia="Times New Roman" w:hAnsi="Times New Roman" w:cs="Times New Roman"/>
        </w:rPr>
        <w:t>-2803/2025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4"/>
        <w:gridCol w:w="478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7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>в открытом судебном заседании дело об административном правонарушении, возбужденное по ч.1 ст.15.33.2 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начальника отдела кадров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Муниципального дорожно-эксплуатационного предприятия муниципального образования </w:t>
      </w:r>
      <w:r>
        <w:rPr>
          <w:rStyle w:val="cat-Addressgrp-2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</w:rPr>
        <w:t>...</w:t>
      </w:r>
      <w:r>
        <w:rPr>
          <w:rStyle w:val="cat-PassportDatagrp-24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проживающей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 с т а н о в и л</w:t>
      </w:r>
      <w:r>
        <w:rPr>
          <w:rFonts w:ascii="Times New Roman" w:eastAsia="Times New Roman" w:hAnsi="Times New Roman" w:cs="Times New Roman"/>
          <w:spacing w:val="38"/>
        </w:rPr>
        <w:t>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Dategrp-9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являясь должностным лицом-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начальником отдела кадров </w:t>
      </w:r>
      <w:r>
        <w:rPr>
          <w:rFonts w:ascii="Times New Roman" w:eastAsia="Times New Roman" w:hAnsi="Times New Roman" w:cs="Times New Roman"/>
        </w:rPr>
        <w:t xml:space="preserve">МУНИЦИПАЛЬНОГО ДОРОЖНО-ЭКСПЛУАТАЦИОННОГО ПРЕДПРИЯТИЯ МУНИЦИПАЛЬНОГО ОБРАЗОВАНИЯ </w:t>
      </w:r>
      <w:r>
        <w:rPr>
          <w:rStyle w:val="cat-Addressgrp-2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исполняя свои обязанности по месту регистрации юридического лица: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вследствие ненадлежащего исполнения своих должностных обязанностей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подп.5 п.2, п.6 ст.11 Федерального закона от </w:t>
      </w:r>
      <w:r>
        <w:rPr>
          <w:rStyle w:val="cat-Dategrp-8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обеспечил</w:t>
      </w:r>
      <w:r>
        <w:rPr>
          <w:rFonts w:ascii="Times New Roman" w:eastAsia="Times New Roman" w:hAnsi="Times New Roman" w:cs="Times New Roman"/>
        </w:rPr>
        <w:t xml:space="preserve"> представление</w:t>
      </w:r>
      <w:r>
        <w:rPr>
          <w:rFonts w:ascii="Times New Roman" w:eastAsia="Times New Roman" w:hAnsi="Times New Roman" w:cs="Times New Roman"/>
        </w:rPr>
        <w:t xml:space="preserve"> в Отделение Фонда пенсионного и социального страхования по ХМАО–</w:t>
      </w:r>
      <w:r>
        <w:rPr>
          <w:rStyle w:val="cat-Addressgrp-5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установленные сроки сведения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б окончании </w:t>
      </w:r>
      <w:r>
        <w:rPr>
          <w:rStyle w:val="cat-Dategrp-10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договора гражданско-правового характера</w:t>
      </w:r>
      <w:r>
        <w:rPr>
          <w:rFonts w:ascii="Times New Roman" w:eastAsia="Times New Roman" w:hAnsi="Times New Roman" w:cs="Times New Roman"/>
        </w:rPr>
        <w:t xml:space="preserve">, заключенного </w:t>
      </w:r>
      <w:r>
        <w:rPr>
          <w:rFonts w:ascii="Times New Roman" w:eastAsia="Times New Roman" w:hAnsi="Times New Roman" w:cs="Times New Roman"/>
        </w:rPr>
        <w:t xml:space="preserve">с застрахованным лицом </w:t>
      </w:r>
      <w:r>
        <w:rPr>
          <w:rStyle w:val="cat-FIOgrp-20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Style w:val="cat-FIOgrp-19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9rplc-18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подп.5 п.2 ст.11 Федерального закона от </w:t>
      </w:r>
      <w:r>
        <w:rPr>
          <w:rStyle w:val="cat-Dategrp-11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 налогах и сборах начисляются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</w:rPr>
          <w:t>страховые взносы</w:t>
        </w:r>
      </w:hyperlink>
      <w:r>
        <w:rPr>
          <w:rFonts w:ascii="Times New Roman" w:eastAsia="Times New Roman" w:hAnsi="Times New Roman" w:cs="Times New Roman"/>
        </w:rPr>
        <w:t>, и периоды выполнения работ (оказания услуг) по таким договорам (форма ЕФС-1, раздел 1, подраздел 1.1).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п.6 ст.11</w:t>
      </w:r>
      <w:r>
        <w:rPr>
          <w:rFonts w:ascii="Times New Roman" w:eastAsia="Times New Roman" w:hAnsi="Times New Roman" w:cs="Times New Roman"/>
        </w:rPr>
        <w:t xml:space="preserve"> Федерального закона от </w:t>
      </w:r>
      <w:r>
        <w:rPr>
          <w:rStyle w:val="cat-Dategrp-11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</w:t>
      </w:r>
      <w:r>
        <w:rPr>
          <w:rFonts w:ascii="Times New Roman" w:eastAsia="Times New Roman" w:hAnsi="Times New Roman" w:cs="Times New Roman"/>
        </w:rPr>
        <w:t>сведения,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</w:rPr>
          <w:t>подпункте 5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настоящей статьи, представляются не позднее рабочего дня, следующего за днем заключения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Таким образом, сведения о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окончании </w:t>
      </w:r>
      <w:r>
        <w:rPr>
          <w:rStyle w:val="cat-Dategrp-10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договора гражданско-правового характера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(форма </w:t>
      </w:r>
      <w:r>
        <w:rPr>
          <w:rFonts w:ascii="Times New Roman" w:eastAsia="Times New Roman" w:hAnsi="Times New Roman" w:cs="Times New Roman"/>
        </w:rPr>
        <w:t>ЕФС-1, раздел 1, подраздел 1.1)</w:t>
      </w:r>
      <w:r>
        <w:rPr>
          <w:rFonts w:ascii="Times New Roman" w:eastAsia="Times New Roman" w:hAnsi="Times New Roman" w:cs="Times New Roman"/>
        </w:rPr>
        <w:t xml:space="preserve">, заключенного с </w:t>
      </w:r>
      <w:r>
        <w:rPr>
          <w:rStyle w:val="cat-FIOgrp-20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следовало предоставить не позднее </w:t>
      </w:r>
      <w:r>
        <w:rPr>
          <w:rStyle w:val="cat-Dategrp-12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Однако сведения по форме ЕФС-1, раздел 1, подраздел 1.1 предоставлены </w:t>
      </w:r>
      <w:r>
        <w:rPr>
          <w:rFonts w:ascii="Times New Roman" w:eastAsia="Times New Roman" w:hAnsi="Times New Roman" w:cs="Times New Roman"/>
        </w:rPr>
        <w:t>М ДЭП</w:t>
      </w:r>
      <w:r>
        <w:rPr>
          <w:rFonts w:ascii="Times New Roman" w:eastAsia="Times New Roman" w:hAnsi="Times New Roman" w:cs="Times New Roman"/>
        </w:rPr>
        <w:t xml:space="preserve"> по телекоммуникационным каналам связи </w:t>
      </w:r>
      <w:r>
        <w:rPr>
          <w:rStyle w:val="cat-Dategrp-13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то есть с нарушением установленного законодательством срока.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подтверждаются исследованными судом доказательствами, а именно: протоколом об административном правонарушении от </w:t>
      </w:r>
      <w:r>
        <w:rPr>
          <w:rStyle w:val="cat-Dategrp-14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акта о выявлении правонарушения от </w:t>
      </w:r>
      <w:r>
        <w:rPr>
          <w:rStyle w:val="cat-Dategrp-13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формы ЕФС-1 разд.1 подразд.1.1, поступившей в ОСФР по ХМАО-Югре </w:t>
      </w:r>
      <w:r>
        <w:rPr>
          <w:rStyle w:val="cat-Dategrp-13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 xml:space="preserve">МУНИЦИПАЛЬНОГО ДОРОЖНО-ЭКСПЛУАТАЦИОННОГО ПРЕДПРИЯТИЯ МУНИЦИПАЛЬНОГО ОБРАЗОВАНИЯ </w:t>
      </w:r>
      <w:r>
        <w:rPr>
          <w:rStyle w:val="cat-Addressgrp-2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копией приказа №63-л/с от </w:t>
      </w:r>
      <w:r>
        <w:rPr>
          <w:rStyle w:val="cat-Dategrp-15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 переводе </w:t>
      </w:r>
      <w:r>
        <w:rPr>
          <w:rStyle w:val="cat-FIOgrp-19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 должность начальника отдела кадров М ДЭП с </w:t>
      </w:r>
      <w:r>
        <w:rPr>
          <w:rStyle w:val="cat-Dategrp-16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копией должностной инструкции начальника отдела кадров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9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несвоевременном предоставлении сведений в отделение Фонда пенсионного и социального страхования по ХМАО-Югре по форме ЕФС-1 раздел 1 подраздел 1.1 нашла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9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ст.15.33.2 КоАП РФ- </w:t>
      </w:r>
      <w:r>
        <w:rPr>
          <w:rFonts w:ascii="Times New Roman" w:eastAsia="Times New Roman" w:hAnsi="Times New Roman" w:cs="Times New Roman"/>
        </w:rPr>
        <w:t>непредставление в установленный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 лицом его совершившим. Отягчающих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имущественное положение.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назначении </w:t>
      </w:r>
      <w:r>
        <w:rPr>
          <w:rStyle w:val="cat-FIOgrp-19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наказания в виде административного </w:t>
      </w:r>
      <w:r>
        <w:rPr>
          <w:rFonts w:ascii="Times New Roman" w:eastAsia="Times New Roman" w:hAnsi="Times New Roman" w:cs="Times New Roman"/>
        </w:rPr>
        <w:t>штрафа в минимальном размере, предусмотренном санкцией ч.1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 о с т а н о в и л</w:t>
      </w:r>
      <w:r>
        <w:rPr>
          <w:rFonts w:ascii="Times New Roman" w:eastAsia="Times New Roman" w:hAnsi="Times New Roman" w:cs="Times New Roman"/>
          <w:spacing w:val="34"/>
        </w:rPr>
        <w:t xml:space="preserve">: 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>начальника отдела кадров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Муниципального дорожно-эксплуатационного предприятия муниципального образования </w:t>
      </w:r>
      <w:r>
        <w:rPr>
          <w:rStyle w:val="cat-Addressgrp-2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1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</w:rPr>
        <w:t xml:space="preserve">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Style w:val="cat-Sumgrp-23rplc-37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6rplc-38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ИНН получателя: </w:t>
      </w:r>
      <w:r>
        <w:rPr>
          <w:rStyle w:val="cat-PhoneNumbergrp-25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получателя: </w:t>
      </w:r>
      <w:r>
        <w:rPr>
          <w:rStyle w:val="cat-PhoneNumbergrp-26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71871000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ТОФК-</w:t>
      </w:r>
      <w:r>
        <w:rPr>
          <w:rStyle w:val="cat-PhoneNumbergrp-27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КБК 79711601230060001140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Кор/счет 40102810245370000007 УИН </w:t>
      </w:r>
      <w:r>
        <w:rPr>
          <w:rFonts w:ascii="Times New Roman" w:eastAsia="Times New Roman" w:hAnsi="Times New Roman" w:cs="Times New Roman"/>
        </w:rPr>
        <w:t>7970270000000024</w:t>
      </w:r>
      <w:r>
        <w:rPr>
          <w:rFonts w:ascii="Times New Roman" w:eastAsia="Times New Roman" w:hAnsi="Times New Roman" w:cs="Times New Roman"/>
        </w:rPr>
        <w:t>8974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ХМАО-Югры в течение </w:t>
      </w:r>
      <w:r>
        <w:rPr>
          <w:rFonts w:ascii="Times New Roman" w:eastAsia="Times New Roman" w:hAnsi="Times New Roman" w:cs="Times New Roman"/>
        </w:rPr>
        <w:t>10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22rplc-42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Style w:val="cat-FIOgrp-22rplc-43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7rplc-3">
    <w:name w:val="cat-FIO grp-17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8rplc-5">
    <w:name w:val="cat-FIO grp-18 rplc-5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9rplc-9">
    <w:name w:val="cat-Date grp-9 rplc-9"/>
    <w:basedOn w:val="DefaultParagraphFont"/>
  </w:style>
  <w:style w:type="character" w:customStyle="1" w:styleId="cat-FIOgrp-19rplc-10">
    <w:name w:val="cat-FIO grp-19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FIOgrp-20rplc-16">
    <w:name w:val="cat-FIO grp-20 rplc-16"/>
    <w:basedOn w:val="DefaultParagraphFont"/>
  </w:style>
  <w:style w:type="character" w:customStyle="1" w:styleId="cat-FIOgrp-19rplc-17">
    <w:name w:val="cat-FIO grp-19 rplc-17"/>
    <w:basedOn w:val="DefaultParagraphFont"/>
  </w:style>
  <w:style w:type="character" w:customStyle="1" w:styleId="cat-FIOgrp-19rplc-18">
    <w:name w:val="cat-FIO grp-19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FIOgrp-20rplc-22">
    <w:name w:val="cat-FIO grp-20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Dategrp-14rplc-25">
    <w:name w:val="cat-Date grp-14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Addressgrp-2rplc-28">
    <w:name w:val="cat-Address grp-2 rplc-28"/>
    <w:basedOn w:val="DefaultParagraphFont"/>
  </w:style>
  <w:style w:type="character" w:customStyle="1" w:styleId="cat-Dategrp-15rplc-29">
    <w:name w:val="cat-Date grp-15 rplc-29"/>
    <w:basedOn w:val="DefaultParagraphFont"/>
  </w:style>
  <w:style w:type="character" w:customStyle="1" w:styleId="cat-FIOgrp-19rplc-30">
    <w:name w:val="cat-FIO grp-19 rplc-30"/>
    <w:basedOn w:val="DefaultParagraphFont"/>
  </w:style>
  <w:style w:type="character" w:customStyle="1" w:styleId="cat-Dategrp-16rplc-31">
    <w:name w:val="cat-Date grp-16 rplc-31"/>
    <w:basedOn w:val="DefaultParagraphFont"/>
  </w:style>
  <w:style w:type="character" w:customStyle="1" w:styleId="cat-FIOgrp-19rplc-32">
    <w:name w:val="cat-FIO grp-19 rplc-32"/>
    <w:basedOn w:val="DefaultParagraphFont"/>
  </w:style>
  <w:style w:type="character" w:customStyle="1" w:styleId="cat-FIOgrp-19rplc-33">
    <w:name w:val="cat-FIO grp-19 rplc-33"/>
    <w:basedOn w:val="DefaultParagraphFont"/>
  </w:style>
  <w:style w:type="character" w:customStyle="1" w:styleId="cat-FIOgrp-19rplc-34">
    <w:name w:val="cat-FIO grp-19 rplc-34"/>
    <w:basedOn w:val="DefaultParagraphFont"/>
  </w:style>
  <w:style w:type="character" w:customStyle="1" w:styleId="cat-Addressgrp-2rplc-35">
    <w:name w:val="cat-Address grp-2 rplc-35"/>
    <w:basedOn w:val="DefaultParagraphFont"/>
  </w:style>
  <w:style w:type="character" w:customStyle="1" w:styleId="cat-FIOgrp-21rplc-36">
    <w:name w:val="cat-FIO grp-21 rplc-36"/>
    <w:basedOn w:val="DefaultParagraphFont"/>
  </w:style>
  <w:style w:type="character" w:customStyle="1" w:styleId="cat-Sumgrp-23rplc-37">
    <w:name w:val="cat-Sum grp-23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FIOgrp-22rplc-42">
    <w:name w:val="cat-FIO grp-22 rplc-42"/>
    <w:basedOn w:val="DefaultParagraphFont"/>
  </w:style>
  <w:style w:type="character" w:customStyle="1" w:styleId="cat-FIOgrp-22rplc-43">
    <w:name w:val="cat-FIO grp-22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